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书名：中国锡分析</w:t>
      </w:r>
    </w:p>
    <w:p>
      <w:r>
        <w:t>作者：周显康，林庆权，魏怡若主编</w:t>
      </w:r>
    </w:p>
    <w:p>
      <w:r>
        <w:t>出版社：云南锡业公司,1990.08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中国锡分析 评论地址：https://www.jiaokey.com/book/detail/13403177.html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