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H部  电学  1989年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H部  电学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本书出售、求购地址：https://www.jiaokey.com/book/detail/13403157.html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H部  电学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