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  专利及诗词选编  纪念陆伯之教授八十年诞</w:t>
      </w:r>
    </w:p>
    <w:p>
      <w:r>
        <w:t>作者：陆伯之著</w:t>
      </w:r>
    </w:p>
    <w:p>
      <w:r>
        <w:t>出版社：1998.05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学术论文  专利及诗词选编  纪念陆伯之教授八十年诞 评论地址：https://www.jiaokey.com/book/detail/13403155.html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