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书名：灵魂的栖息地  最后的秘境  临沧</w:t>
      </w:r>
    </w:p>
    <w:p>
      <w:r>
        <w:t>作者：刘明主编；蓝胡子等撰稿；秘境传媒机构著</w:t>
      </w:r>
    </w:p>
    <w:p>
      <w:r>
        <w:t>出版社：昆明：云南大学出版社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灵魂的栖息地  最后的秘境  临沧 评论地址：https://www.jiaokey.com/book/detail/13403132.html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