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卷1  五六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卷1  五六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本书出售、求购地址：https://www.jiaokey.com/book/detail/13403127.html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关键词搜索：https://www.jiaokey.com/tag/梁书  卷1  五六.html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