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最新公路工程施工要点与通病防治大全  下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最新公路工程施工要点与通病防治大全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本书出售、求购地址：https://www.jiaokey.com/book/detail/13403113.html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关键词搜索：https://www.jiaokey.com/tag/最新公路工程施工要点与通病防治大全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