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最新公路工程施工要点与通病防治大全  上</w:t>
      </w:r>
    </w:p>
    <w:p>
      <w:r>
        <w:rPr>
          <w:rFonts w:ascii="宋体" w:hAnsi="宋体" w:eastAsia="宋体"/>
          <w:sz w:val="24"/>
        </w:rPr>
        <w:t>徐宪江主编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最新公路工程施工要点与通病防治大全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本书出售、求购地址：https://www.jiaokey.com/book/detail/13403111.html</w:t>
      </w:r>
    </w:p>
    <w:p>
      <w:r>
        <w:t>更多相关图书推荐：https://www.jiaokey.com</w:t>
      </w:r>
    </w:p>
    <w:p>
      <w:r>
        <w:t>徐宪江主编 其他作品：https://www.jiaokey.com/tag/徐宪江主编.html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关键词搜索：https://www.jiaokey.com/tag/最新公路工程施工要点与通病防治大全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