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步出摇篮的警官  第1辑</w:t>
      </w:r>
    </w:p>
    <w:p>
      <w:r>
        <w:rPr>
          <w:rFonts w:ascii="宋体" w:hAnsi="宋体" w:eastAsia="宋体"/>
          <w:sz w:val="24"/>
        </w:rPr>
        <w:t>公安部政治部教育训练部编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步出摇篮的警官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公安部政治部教育训练部编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本书出售、求购地址：https://www.jiaokey.com/book/detail/13403104.html</w:t>
      </w:r>
    </w:p>
    <w:p>
      <w:r>
        <w:t>更多相关图书推荐：https://www.jiaokey.com</w:t>
      </w:r>
    </w:p>
    <w:p>
      <w:r>
        <w:t>公安部政治部教育训练部编 其他作品：https://www.jiaokey.com/tag/公安部政治部教育训练部编.html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关键词搜索：https://www.jiaokey.com/tag/步出摇篮的警官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