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生命中不能承受之轻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本书出售、求购地址：https://www.jiaokey.com/book/detail/13403092.html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