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书名：图解蛋糕西饼制作技术</w:t>
      </w:r>
    </w:p>
    <w:p>
      <w:r>
        <w:t>作者：马庆文，王晓强主编</w:t>
      </w:r>
    </w:p>
    <w:p>
      <w:r>
        <w:t>出版社：北京:中国物资出版社,2010.05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图解蛋糕西饼制作技术 评论地址：https://www.jiaokey.com/book/detail/13403086.html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