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书名：盘江烽火</w:t>
      </w:r>
    </w:p>
    <w:p>
      <w:r>
        <w:t>作者：中共红河州委党史办，中共曲靖地委党史办，中共昆明市委党史办等编</w:t>
      </w:r>
    </w:p>
    <w:p>
      <w:r>
        <w:t>出版社：昆明:云南民族出版社,1990.11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盘江烽火 评论地址：https://www.jiaokey.com/book/detail/13403083.html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