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灵性的天空  云之南的N个玄幻瞬间</w:t>
      </w:r>
    </w:p>
    <w:p>
      <w:r>
        <w:rPr>
          <w:rFonts w:ascii="宋体" w:hAnsi="宋体" w:eastAsia="宋体"/>
          <w:sz w:val="24"/>
        </w:rPr>
        <w:t>蒋贵友著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3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灵性的天空  云之南的N个玄幻瞬间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蒋贵友著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散文-中国-现代-选集-散文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本书出售、求购地址：https://www.jiaokey.com/book/detail/13403045.html</w:t>
      </w:r>
    </w:p>
    <w:p>
      <w:r>
        <w:t>更多相关图书推荐：https://www.jiaokey.com</w:t>
      </w:r>
    </w:p>
    <w:p>
      <w:r>
        <w:t>蒋贵友著 其他作品：https://www.jiaokey.com/tag/蒋贵友著.html</w:t>
      </w:r>
    </w:p>
    <w:p>
      <w:r>
        <w:t>广州:花城出版社,2009.05 出版图书：https://www.jiaokey.com/tag/广州:花城出版社,2009.05.html</w:t>
      </w:r>
    </w:p>
    <w:p>
      <w:r>
        <w:t>关键词搜索：https://www.jiaokey.com/tag/散文-中国-现代-选集-散文.html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