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书名：中华教育与教学实践  现代学校教育优秀论文专辑</w:t>
      </w:r>
    </w:p>
    <w:p>
      <w:r>
        <w:t>作者：曾三明，李群，郑贵海等主编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总页数：346</w:t>
      </w:r>
    </w:p>
    <w:p>
      <w:r>
        <w:t>更多请访问教客网: www.jiaokey.com</w:t>
      </w:r>
    </w:p>
    <w:p>
      <w:r>
        <w:t>中华教育与教学实践  现代学校教育优秀论文专辑 评论地址：https://www.jiaokey.com/book/detail/13403018.html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