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P2公司报告 国际版和英国版 练习册 INT &amp; UK Practice &amp; revision kit</w:t>
      </w:r>
    </w:p>
    <w:p>
      <w:r>
        <w:rPr>
          <w:rFonts w:ascii="宋体" w:hAnsi="宋体" w:eastAsia="宋体"/>
          <w:sz w:val="24"/>
        </w:rPr>
        <w:t>BPP Learning Media著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P2公司报告 国际版和英国版 练习册 INT &amp; UK Practice &amp; revision kit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BPP Learning Media著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本书出售、求购地址：https://www.jiaokey.com/book/detail/13403009.html</w:t>
      </w:r>
    </w:p>
    <w:p>
      <w:r>
        <w:t>更多相关图书推荐：https://www.jiaokey.com</w:t>
      </w:r>
    </w:p>
    <w:p>
      <w:r>
        <w:t>BPP Learning Media著 其他作品：https://www.jiaokey.com/tag/BPP Learning Media著.html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关键词搜索：https://www.jiaokey.com/tag/P2公司报告 国际版和英国版 练习册 INT &amp; UK Practice &amp; revision kit.html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