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P4高级财务管理  练习册</w:t>
      </w:r>
    </w:p>
    <w:p>
      <w:r>
        <w:rPr>
          <w:rFonts w:ascii="宋体" w:hAnsi="宋体" w:eastAsia="宋体"/>
          <w:sz w:val="24"/>
        </w:rPr>
        <w:t>BPP Learning Media著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P4高级财务管理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BPP Learning Media著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本书出售、求购地址：https://www.jiaokey.com/book/detail/13403007.html</w:t>
      </w:r>
    </w:p>
    <w:p>
      <w:r>
        <w:t>更多相关图书推荐：https://www.jiaokey.com</w:t>
      </w:r>
    </w:p>
    <w:p>
      <w:r>
        <w:t>BPP Learning Media著 其他作品：https://www.jiaokey.com/tag/BPP Learning Media著.html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关键词搜索：https://www.jiaokey.com/tag/P4高级财务管理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