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书名：开创社会主义诗词新纪元  全国第十届中华诗词研讨会论文选集</w:t>
      </w:r>
    </w:p>
    <w:p>
      <w:r>
        <w:t>作者：本书编委会编</w:t>
      </w:r>
    </w:p>
    <w:p>
      <w:r>
        <w:t>出版社：昆明：云南人民出版社</w:t>
      </w:r>
    </w:p>
    <w:p>
      <w:r>
        <w:t>出版日期：1998.09</w:t>
      </w:r>
    </w:p>
    <w:p>
      <w:r>
        <w:t>总页数：475</w:t>
      </w:r>
    </w:p>
    <w:p>
      <w:r>
        <w:t>更多请访问教客网: www.jiaokey.com</w:t>
      </w:r>
    </w:p>
    <w:p>
      <w:r>
        <w:t>开创社会主义诗词新纪元  全国第十届中华诗词研讨会论文选集 评论地址：https://www.jiaokey.com/book/detail/13402999.html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