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P6高级税务 英国版 练习册 UK Practice &amp; Revision kit</w:t>
      </w:r>
    </w:p>
    <w:p>
      <w:r>
        <w:rPr>
          <w:rFonts w:ascii="宋体" w:hAnsi="宋体" w:eastAsia="宋体"/>
          <w:sz w:val="24"/>
        </w:rPr>
        <w:t>BPP Learning Media著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P6高级税务 英国版 练习册 UK Practice &amp; Revision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BPP Learning Media著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本书出售、求购地址：https://www.jiaokey.com/book/detail/13402998.html</w:t>
      </w:r>
    </w:p>
    <w:p>
      <w:r>
        <w:t>更多相关图书推荐：https://www.jiaokey.com</w:t>
      </w:r>
    </w:p>
    <w:p>
      <w:r>
        <w:t>BPP Learning Media著 其他作品：https://www.jiaokey.com/tag/BPP Learning Media著.html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关键词搜索：https://www.jiaokey.com/tag/P6高级税务 英国版 练习册 UK Practice &amp; Revision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