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中国牛郎织女传说  俗文学卷</w:t>
      </w:r>
    </w:p>
    <w:p>
      <w:r>
        <w:rPr>
          <w:rFonts w:ascii="宋体" w:hAnsi="宋体" w:eastAsia="宋体"/>
          <w:sz w:val="24"/>
        </w:rPr>
        <w:t>叶涛，韩国祥主编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中国牛郎织女传说  俗文学卷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叶涛，韩国祥主编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本书出售、求购地址：https://www.jiaokey.com/book/detail/13402990.html</w:t>
      </w:r>
    </w:p>
    <w:p>
      <w:r>
        <w:t>更多相关图书推荐：https://www.jiaokey.com</w:t>
      </w:r>
    </w:p>
    <w:p>
      <w:r>
        <w:t>叶涛，韩国祥主编 其他作品：https://www.jiaokey.com/tag/叶涛，韩国祥主编.html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关键词搜索：https://www.jiaokey.com/tag/中国牛郎织女传说  俗文学卷.html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