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书名：语义Web服务组合技术</w:t>
      </w:r>
    </w:p>
    <w:p>
      <w:r>
        <w:t>作者：邱莉榕，孙媛，赵小兵著</w:t>
      </w:r>
    </w:p>
    <w:p>
      <w:r>
        <w:t>出版社：北京：中央民族大学出版社</w:t>
      </w:r>
    </w:p>
    <w:p>
      <w:r>
        <w:t>出版日期：2009.07</w:t>
      </w:r>
    </w:p>
    <w:p>
      <w:r>
        <w:t>总页数：175</w:t>
      </w:r>
    </w:p>
    <w:p>
      <w:r>
        <w:t>更多请访问教客网: www.jiaokey.com</w:t>
      </w:r>
    </w:p>
    <w:p>
      <w:r>
        <w:t>语义Web服务组合技术 评论地址：https://www.jiaokey.com/book/detail/13402969.html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