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书名：2007年上海大学博士学位论文  21  块三对角方程组的可扩展并行算法及其应用研究</w:t>
      </w:r>
    </w:p>
    <w:p>
      <w:r>
        <w:t>作者：博士学位论文编辑部编著</w:t>
      </w:r>
    </w:p>
    <w:p>
      <w:r>
        <w:t>出版社：上海:上海大学出版社,2010.09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2007年上海大学博士学位论文  21  块三对角方程组的可扩展并行算法及其应用研究 评论地址：https://www.jiaokey.com/book/detail/13402962.html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