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书名：中华民族强大的精神支柱  云南省高校学习十六大精神理论研讨会论文选编</w:t>
      </w:r>
    </w:p>
    <w:p>
      <w:r>
        <w:t>作者：中共云南省委高校工委等编</w:t>
      </w:r>
    </w:p>
    <w:p>
      <w:r>
        <w:t>出版社：昆明：云南大学出版社</w:t>
      </w:r>
    </w:p>
    <w:p>
      <w:r>
        <w:t>出版日期：2003.08</w:t>
      </w:r>
    </w:p>
    <w:p>
      <w:r>
        <w:t>总页数：354</w:t>
      </w:r>
    </w:p>
    <w:p>
      <w:r>
        <w:t>更多请访问教客网: www.jiaokey.com</w:t>
      </w:r>
    </w:p>
    <w:p>
      <w:r>
        <w:t>中华民族强大的精神支柱  云南省高校学习十六大精神理论研讨会论文选编 评论地址：https://www.jiaokey.com/book/detail/13402941.html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