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冷眼向洋  百年风云启示录  上</w:t>
      </w:r>
    </w:p>
    <w:p>
      <w:r>
        <w:rPr>
          <w:rFonts w:ascii="宋体" w:hAnsi="宋体" w:eastAsia="宋体"/>
          <w:sz w:val="24"/>
        </w:rPr>
        <w:t>资中筠主编；陈乐民著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冷眼向洋  百年风云启示录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资中筠主编；陈乐民著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本书出售、求购地址：https://www.jiaokey.com/book/detail/13402929.html</w:t>
      </w:r>
    </w:p>
    <w:p>
      <w:r>
        <w:t>更多相关图书推荐：https://www.jiaokey.com</w:t>
      </w:r>
    </w:p>
    <w:p>
      <w:r>
        <w:t>资中筠主编；陈乐民著 其他作品：https://www.jiaokey.com/tag/资中筠主编；陈乐民著.html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关键词搜索：https://www.jiaokey.com/tag/冷眼向洋  百年风云启示录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