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智慧人生随想录  蒙田随笔精选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智慧人生随想录  蒙田随笔精选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本书出售、求购地址：https://www.jiaokey.com/book/detail/13402927.html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关键词搜索：https://www.jiaokey.com/tag/智慧人生随想录  蒙田随笔精选.html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