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名家全译本</w:t>
      </w:r>
    </w:p>
    <w:p>
      <w:r>
        <w:t>作者：（俄）列夫·尼古拉耶维奇·托尔斯泰著；宋国荣，龙灵，何德文，李平澄等译</w:t>
      </w:r>
    </w:p>
    <w:p>
      <w:r>
        <w:t>出版社：中国出版集团公司</w:t>
      </w:r>
    </w:p>
    <w:p>
      <w:r>
        <w:t>出版日期：2012</w:t>
      </w:r>
    </w:p>
    <w:p>
      <w:r>
        <w:t>总页数：719</w:t>
      </w:r>
    </w:p>
    <w:p>
      <w:r>
        <w:t>更多请访问教客网: www.jiaokey.com</w:t>
      </w:r>
    </w:p>
    <w:p>
      <w:r>
        <w:t>战争与和平  上  名家全译本 评论地址：https://www.jiaokey.com/book/detail/13402895.html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