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名家全译本</w:t>
      </w:r>
    </w:p>
    <w:p>
      <w:r>
        <w:rPr>
          <w:rFonts w:ascii="宋体" w:hAnsi="宋体" w:eastAsia="宋体"/>
          <w:sz w:val="24"/>
        </w:rPr>
        <w:t>（法）弗雷德里克·司汤达著；罗新璋译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本书出售、求购地址：https://www.jiaokey.com/book/detail/13402867.html</w:t>
      </w:r>
    </w:p>
    <w:p>
      <w:r>
        <w:t>更多相关图书推荐：https://www.jiaokey.com</w:t>
      </w:r>
    </w:p>
    <w:p>
      <w:r>
        <w:t>（法）弗雷德里克·司汤达著；罗新璋译 其他作品：https://www.jiaokey.com/tag/（法）弗雷德里克·司汤达著；罗新璋译.html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关键词搜索：https://www.jiaokey.com/tag/红与黑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