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书名：圣西门选集  第2卷</w:t>
      </w:r>
    </w:p>
    <w:p>
      <w:r>
        <w:t>作者：董果良译</w:t>
      </w:r>
    </w:p>
    <w:p>
      <w:r>
        <w:t>出版社：北京:商务印书馆,2011.08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圣西门选集  第2卷 评论地址：https://www.jiaokey.com/book/detail/13402719.html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