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如果坠落时也有星光</w:t>
      </w:r>
    </w:p>
    <w:p>
      <w:r>
        <w:rPr>
          <w:rFonts w:ascii="宋体" w:hAnsi="宋体" w:eastAsia="宋体"/>
          <w:sz w:val="24"/>
        </w:rPr>
        <w:t>暖风十里著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如果坠落时也有星光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暖风十里著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本书出售、求购地址：https://www.jiaokey.com/book/detail/13402703.html</w:t>
      </w:r>
    </w:p>
    <w:p>
      <w:r>
        <w:t>更多相关图书推荐：https://www.jiaokey.com</w:t>
      </w:r>
    </w:p>
    <w:p>
      <w:r>
        <w:t>暖风十里著 其他作品：https://www.jiaokey.com/tag/暖风十里著.html</w:t>
      </w:r>
    </w:p>
    <w:p>
      <w:r>
        <w:t>珠海:珠海出版社,2012.12 出版图书：https://www.jiaokey.com/tag/珠海:珠海出版社,2012.12.html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