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3  遇见你，三生有幸</w:t>
      </w:r>
    </w:p>
    <w:p>
      <w:r>
        <w:t>作者：杨莫德编著</w:t>
      </w:r>
    </w:p>
    <w:p>
      <w:r>
        <w:t>出版社：北京：朝华出版社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爱情公寓  3  遇见你，三生有幸 评论地址：https://www.jiaokey.com/book/detail/13402700.html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