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  六幕歌剧</w:t>
      </w:r>
    </w:p>
    <w:p>
      <w:r>
        <w:t>作者：贺敬之，丁一，王斌编剧；马可，张鲁，瞿维作曲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总页数：263</w:t>
      </w:r>
    </w:p>
    <w:p>
      <w:r>
        <w:t>更多请访问教客网: www.jiaokey.com</w:t>
      </w:r>
    </w:p>
    <w:p>
      <w:r>
        <w:t>白毛女  六幕歌剧 评论地址：https://www.jiaokey.com/book/detail/13402650.html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