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义务教育生物学课程标准解读  2011年版</w:t>
      </w:r>
    </w:p>
    <w:p>
      <w:r>
        <w:rPr>
          <w:rFonts w:ascii="宋体" w:hAnsi="宋体" w:eastAsia="宋体"/>
          <w:sz w:val="24"/>
        </w:rPr>
        <w:t>教育部基础教育课程教材专家工作委员会组织编写；义务教育生物学课程标准修订组；刘恩山，汪忠主编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义务教育生物学课程标准解读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教育部基础教育课程教材专家工作委员会组织编写；义务教育生物学课程标准修订组；刘恩山，汪忠主编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本书出售、求购地址：https://www.jiaokey.com/book/detail/13402612.html</w:t>
      </w:r>
    </w:p>
    <w:p>
      <w:r>
        <w:t>更多相关图书推荐：https://www.jiaokey.com</w:t>
      </w:r>
    </w:p>
    <w:p>
      <w:r>
        <w:t>教育部基础教育课程教材专家工作委员会组织编写；义务教育生物学课程标准修订组；刘恩山，汪忠主编 其他作品：https://www.jiaokey.com/tag/教育部基础教育课程教材专家工作委员会组织编写；义务教育生物学课程标准修订组；刘恩山，汪忠主编.html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关键词搜索：https://www.jiaokey.com/tag/义务教育生物学课程标准解读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