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新教育教科书  修身教案  2</w:t>
      </w:r>
    </w:p>
    <w:p>
      <w:r>
        <w:rPr>
          <w:rFonts w:ascii="宋体" w:hAnsi="宋体" w:eastAsia="宋体"/>
          <w:sz w:val="24"/>
        </w:rPr>
        <w:t>朱文叔，陆费逵编辑；戴克敦，张相校阅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新教育教科书  修身教案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朱文叔，陆费逵编辑；戴克敦，张相校阅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本书出售、求购地址：https://www.jiaokey.com/book/detail/13402559.html</w:t>
      </w:r>
    </w:p>
    <w:p>
      <w:r>
        <w:t>更多相关图书推荐：https://www.jiaokey.com</w:t>
      </w:r>
    </w:p>
    <w:p>
      <w:r>
        <w:t>朱文叔，陆费逵编辑；戴克敦，张相校阅 其他作品：https://www.jiaokey.com/tag/朱文叔，陆费逵编辑；戴克敦，张相校阅.html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关键词搜索：https://www.jiaokey.com/tag/新教育教科书  修身教案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