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河南省乡村师资训练所公民讲义  上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河南省乡村师资训练所公民讲义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本书出售、求购地址：https://www.jiaokey.com/book/detail/13402554.html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河南省政府 出版图书：https://www.jiaokey.com/tag/河南省政府.html</w:t>
      </w:r>
    </w:p>
    <w:p>
      <w:r>
        <w:t>关键词搜索：https://www.jiaokey.com/tag/河南省乡村师资训练所公民讲义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