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国际邮政公约</w:t>
      </w:r>
    </w:p>
    <w:p>
      <w:r>
        <w:rPr>
          <w:rFonts w:ascii="宋体" w:hAnsi="宋体" w:eastAsia="宋体"/>
          <w:sz w:val="24"/>
        </w:rPr>
        <w:t>马德里国际邮政博议大会制订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国际邮政公约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马德里国际邮政博议大会制订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本书出售、求购地址：https://www.jiaokey.com/book/detail/13402521.html</w:t>
      </w:r>
    </w:p>
    <w:p>
      <w:r>
        <w:t>更多相关图书推荐：https://www.jiaokey.com</w:t>
      </w:r>
    </w:p>
    <w:p>
      <w:r>
        <w:t>马德里国际邮政博议大会制订 其他作品：https://www.jiaokey.com/tag/马德里国际邮政博议大会制订.html</w:t>
      </w:r>
    </w:p>
    <w:p>
      <w:r>
        <w:t>关键词搜索：https://www.jiaokey.com/tag/国际邮政公约.html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