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书名：广东国民大学第七、八、九、十、十一五届毕业授凭典礼大会特刊</w:t>
      </w:r>
    </w:p>
    <w:p>
      <w:r>
        <w:t>作者：广东国民大学毕业授凭典礼筹委会宣传部编</w:t>
      </w:r>
    </w:p>
    <w:p>
      <w:r>
        <w:t>出版社：广东国民大学毕业授凭典礼委员会宣传部</w:t>
      </w:r>
    </w:p>
    <w:p>
      <w:r>
        <w:t>出版日期：1933.11</w:t>
      </w:r>
    </w:p>
    <w:p>
      <w:r>
        <w:t>总页数：50</w:t>
      </w:r>
    </w:p>
    <w:p>
      <w:r>
        <w:t>更多请访问教客网: www.jiaokey.com</w:t>
      </w:r>
    </w:p>
    <w:p>
      <w:r>
        <w:t>广东国民大学第七、八、九、十、十一五届毕业授凭典礼大会特刊 评论地址：https://www.jiaokey.com/book/detail/13402505.html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