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儿童美术鉴赏指导法</w:t>
      </w:r>
    </w:p>
    <w:p>
      <w:r>
        <w:rPr>
          <w:rFonts w:ascii="宋体" w:hAnsi="宋体" w:eastAsia="宋体"/>
          <w:sz w:val="24"/>
        </w:rPr>
        <w:t>吴成均编著；蒋息岑主编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儿童美术鉴赏指导法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吴成均编著；蒋息岑主编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绘画(学科: 鉴赏 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本书出售、求购地址：https://www.jiaokey.com/book/detail/13402480.html</w:t>
      </w:r>
    </w:p>
    <w:p>
      <w:r>
        <w:t>更多相关图书推荐：https://www.jiaokey.com</w:t>
      </w:r>
    </w:p>
    <w:p>
      <w:r>
        <w:t>吴成均编著；蒋息岑主编 其他作品：https://www.jiaokey.com/tag/吴成均编著；蒋息岑主编.html</w:t>
      </w:r>
    </w:p>
    <w:p>
      <w:r>
        <w:t>大东书局 出版图书：https://www.jiaokey.com/tag/大东书局.html</w:t>
      </w:r>
    </w:p>
    <w:p>
      <w:r>
        <w:t>关键词搜索：https://www.jiaokey.com/tag/绘画(学科: 鉴赏 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