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小学集注  铜版  附忠孝经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小学集注  铜版  附忠孝经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本书出售、求购地址：https://www.jiaokey.com/book/detail/13402434.html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关键词搜索：https://www.jiaokey.com/tag/小学集注  铜版  附忠孝经.html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