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书名：小学职业陶冶</w:t>
      </w:r>
    </w:p>
    <w:p>
      <w:r>
        <w:t>作者：（美）勒维特（Leavitt），（美）布朗（Brown）著；杨鄂联，彭望芬编译；黄炎培校订</w:t>
      </w:r>
    </w:p>
    <w:p>
      <w:r>
        <w:t>出版社：商务印书馆</w:t>
      </w:r>
    </w:p>
    <w:p>
      <w:r>
        <w:t>出版日期：1925.07</w:t>
      </w:r>
    </w:p>
    <w:p>
      <w:r>
        <w:t>总页数：66</w:t>
      </w:r>
    </w:p>
    <w:p>
      <w:r>
        <w:t>更多请访问教客网: www.jiaokey.com</w:t>
      </w:r>
    </w:p>
    <w:p>
      <w:r>
        <w:t>小学职业陶冶 评论地址：https://www.jiaokey.com/book/detail/13402391.html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