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书名：教学做合一讨论集</w:t>
      </w:r>
    </w:p>
    <w:p>
      <w:r>
        <w:t>作者：陶行知编著</w:t>
      </w:r>
    </w:p>
    <w:p>
      <w:r>
        <w:t>出版社：上海儿童书局,1932.10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教学做合一讨论集 评论地址：https://www.jiaokey.com/book/detail/13402384.html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