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书名：晓庄批判</w:t>
      </w:r>
    </w:p>
    <w:p>
      <w:r>
        <w:t>作者：陶知行主编；孙铭勋，戴自俺合编</w:t>
      </w:r>
    </w:p>
    <w:p>
      <w:r>
        <w:t>出版社：儿童书局,1934.03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晓庄批判 评论地址：https://www.jiaokey.com/book/detail/13402381.html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