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河南省乡村师资训练所教育通论讲义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河南省乡村师资训练所教育通论讲义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本书出售、求购地址：https://www.jiaokey.com/book/detail/13402312.html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关键词搜索：https://www.jiaokey.com/tag/河南省乡村师资训练所教育通论讲义.html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