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书名：侨韵臻藏  上海侨界收藏精品集</w:t>
      </w:r>
    </w:p>
    <w:p>
      <w:r>
        <w:t>作者：上海市华侨收藏协会主编</w:t>
      </w:r>
    </w:p>
    <w:p>
      <w:r>
        <w:t>出版社：上海:上海三联书店,2013.05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侨韵臻藏  上海侨界收藏精品集 评论地址：https://www.jiaokey.com/book/detail/13402024.html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