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书名：镜映乾坤罗伊德</w:t>
      </w:r>
    </w:p>
    <w:p>
      <w:r>
        <w:t>作者：上海博物馆编</w:t>
      </w:r>
    </w:p>
    <w:p>
      <w:r>
        <w:t>出版社：上海:上海书画出版社,2012.11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镜映乾坤罗伊德 评论地址：https://www.jiaokey.com/book/detail/13402018.html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