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时尚·创新·设计  第一届上海暨长三角设计学研究生学术论坛文集</w:t>
      </w:r>
    </w:p>
    <w:p>
      <w:r>
        <w:rPr>
          <w:rFonts w:ascii="宋体" w:hAnsi="宋体" w:eastAsia="宋体"/>
          <w:sz w:val="24"/>
        </w:rPr>
        <w:t>刘晓刚，鲍诗度主编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时尚·创新·设计  第一届上海暨长三角设计学研究生学术论坛文集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本书出售、求购地址：https://www.jiaokey.com/book/detail/13401976.html</w:t>
      </w:r>
    </w:p>
    <w:p>
      <w:r>
        <w:t>更多相关图书推荐：https://www.jiaokey.com</w:t>
      </w:r>
    </w:p>
    <w:p>
      <w:r>
        <w:t>刘晓刚，鲍诗度主编 其他作品：https://www.jiaokey.com/tag/刘晓刚，鲍诗度主编.html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关键词搜索：https://www.jiaokey.com/tag/时尚·创新·设计  第一届上海暨长三角设计学研究生学术论坛文集.html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