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中国当代艺术家系列  8  生命意志当代美术中的表现主义倾向  李向明</w:t>
      </w:r>
    </w:p>
    <w:p>
      <w:r>
        <w:rPr>
          <w:rFonts w:ascii="宋体" w:hAnsi="宋体" w:eastAsia="宋体"/>
          <w:sz w:val="24"/>
        </w:rPr>
        <w:t>李向明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中国当代艺术家系列  8  生命意志当代美术中的表现主义倾向  李向明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本书出售、求购地址：https://www.jiaokey.com/book/detail/13401918.html</w:t>
      </w:r>
    </w:p>
    <w:p>
      <w:r>
        <w:t>更多相关图书推荐：https://www.jiaokey.com</w:t>
      </w:r>
    </w:p>
    <w:p>
      <w:r>
        <w:t>李向明 其他作品：https://www.jiaokey.com/tag/李向明.html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关键词搜索：https://www.jiaokey.com/tag/中国当代艺术家系列  8  生命意志当代美术中的表现主义倾向  李向明.html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