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书名：美帽绝伦  40款风格迥异的帽子编织</w:t>
      </w:r>
    </w:p>
    <w:p>
      <w:r>
        <w:t>作者：（美）凯西·凯伦著；周雯婷译</w:t>
      </w:r>
    </w:p>
    <w:p>
      <w:r>
        <w:t>出版社：郑州:河南科学技术出版社,2012.11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美帽绝伦  40款风格迥异的帽子编织 评论地址：https://www.jiaokey.com/book/detail/13401914.html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