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书名：螺旋花的魅力</w:t>
      </w:r>
    </w:p>
    <w:p>
      <w:r>
        <w:t>作者：编织人生，何晓红编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螺旋花的魅力 评论地址：https://www.jiaokey.com/book/detail/13401913.html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