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书名：串珠饰品设计与造型</w:t>
      </w:r>
    </w:p>
    <w:p>
      <w:r>
        <w:t>作者：犀文图书编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串珠饰品设计与造型 评论地址：https://www.jiaokey.com/book/detail/13401902.html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