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书名：全图解美丽拼布夹包  38款长短夹、折层夹、口金夹</w:t>
      </w:r>
    </w:p>
    <w:p>
      <w:r>
        <w:t>作者：林素伶著；廖家威摄影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总页数：124</w:t>
      </w:r>
    </w:p>
    <w:p>
      <w:r>
        <w:t>更多请访问教客网: www.jiaokey.com</w:t>
      </w:r>
    </w:p>
    <w:p>
      <w:r>
        <w:t>全图解美丽拼布夹包  38款长短夹、折层夹、口金夹 评论地址：https://www.jiaokey.com/book/detail/13401899.html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