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编织饰品技法100例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编织饰品技法100例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本书出售、求购地址：https://www.jiaokey.com/book/detail/13401868.html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关键词搜索：https://www.jiaokey.com/tag/编织饰品技法100例.html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