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  围巾  披肩  时尚系法与配色</w:t>
      </w:r>
    </w:p>
    <w:p>
      <w:r>
        <w:rPr>
          <w:rFonts w:ascii="宋体" w:hAnsi="宋体" w:eastAsia="宋体"/>
          <w:sz w:val="24"/>
        </w:rPr>
        <w:t>周晓鸣，马金秀，范国秀编著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  围巾  披肩  时尚系法与配色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周晓鸣，马金秀，范国秀编著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本书出售、求购地址：https://www.jiaokey.com/book/detail/13401861.html</w:t>
      </w:r>
    </w:p>
    <w:p>
      <w:r>
        <w:t>更多相关图书推荐：https://www.jiaokey.com</w:t>
      </w:r>
    </w:p>
    <w:p>
      <w:r>
        <w:t>周晓鸣，马金秀，范国秀编著 其他作品：https://www.jiaokey.com/tag/周晓鸣，马金秀，范国秀编著.html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关键词搜索：https://www.jiaokey.com/tag/丝巾  围巾  披肩  时尚系法与配色.html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